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作者：中共广西壮族自治区委员会讲师团，中共广西壮族自治区委员会宣传部理论处</w:t>
      </w:r>
    </w:p>
    <w:p>
      <w:r>
        <w:t>出版社：南宁：广西人民出版社</w:t>
      </w:r>
    </w:p>
    <w:p>
      <w:r>
        <w:t>出版日期：1987.08</w:t>
      </w:r>
    </w:p>
    <w:p>
      <w:r>
        <w:t>总页数：418</w:t>
      </w:r>
    </w:p>
    <w:p>
      <w:r>
        <w:t>更多请访问教客网: www.jiaokey.com</w:t>
      </w:r>
    </w:p>
    <w:p>
      <w:r>
        <w:t>马克思主义哲学原理 评论地址：https://www.jiaokey.com/book/detail/10217530.html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