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社会主义建设中的哲学问题探索  改革之路的哲学沉思</w:t>
      </w:r>
    </w:p>
    <w:p>
      <w:r>
        <w:rPr>
          <w:rFonts w:ascii="宋体" w:hAnsi="宋体" w:eastAsia="宋体"/>
          <w:sz w:val="24"/>
        </w:rPr>
        <w:t>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社会主义建设中的哲学问题探索  改革之路的哲学沉思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本书出售、求购地址：https://www.jiaokey.com/book/detail/10217520.html</w:t>
      </w:r>
    </w:p>
    <w:p>
      <w:r>
        <w:t>更多相关图书推荐：https://www.jiaokey.com</w:t>
      </w:r>
    </w:p>
    <w:p>
      <w:r>
        <w:t>王东等著 其他作品：https://www.jiaokey.com/tag/王东等著.html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关键词搜索：https://www.jiaokey.com/tag/社会主义建设中的哲学问题探索  改革之路的哲学沉思.html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