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书名：毛主席关怀着我们</w:t>
      </w:r>
    </w:p>
    <w:p>
      <w:r>
        <w:t>作者：本社编</w:t>
      </w:r>
    </w:p>
    <w:p>
      <w:r>
        <w:t>出版社：上海:上海文化出版社,1958.09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毛主席关怀着我们 评论地址：https://www.jiaokey.com/book/detail/10217424.html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