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书名：回想给毛主席做饭的时候</w:t>
      </w:r>
    </w:p>
    <w:p>
      <w:r>
        <w:t>作者：黄成玉等撰；江荧绘图</w:t>
      </w:r>
    </w:p>
    <w:p>
      <w:r>
        <w:t>出版社：工人出版社</w:t>
      </w:r>
    </w:p>
    <w:p>
      <w:r>
        <w:t>出版日期：1954.01</w:t>
      </w:r>
    </w:p>
    <w:p>
      <w:r>
        <w:t>总页数：92</w:t>
      </w:r>
    </w:p>
    <w:p>
      <w:r>
        <w:t>更多请访问教客网: www.jiaokey.com</w:t>
      </w:r>
    </w:p>
    <w:p>
      <w:r>
        <w:t>回想给毛主席做饭的时候 评论地址：https://www.jiaokey.com/book/detail/10217423.html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