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书名：毛主席的旗帜飘万代</w:t>
      </w:r>
    </w:p>
    <w:p>
      <w:r>
        <w:t>作者：解放军文艺社编印</w:t>
      </w:r>
    </w:p>
    <w:p>
      <w:r>
        <w:t>出版社：北京:解放军文艺出版社,1977.10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毛主席的旗帜飘万代 评论地址：https://www.jiaokey.com/book/detail/10217399.html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