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书名：毛泽东思想原理讲话</w:t>
      </w:r>
    </w:p>
    <w:p>
      <w:r>
        <w:t>作者：中构中央党校科研办公室本书编写组编</w:t>
      </w:r>
    </w:p>
    <w:p>
      <w:r>
        <w:t>出版社：北京：中国青年出版社</w:t>
      </w:r>
    </w:p>
    <w:p>
      <w:r>
        <w:t>出版日期：1983.10</w:t>
      </w:r>
    </w:p>
    <w:p>
      <w:r>
        <w:t>总页数：526</w:t>
      </w:r>
    </w:p>
    <w:p>
      <w:r>
        <w:t>更多请访问教客网: www.jiaokey.com</w:t>
      </w:r>
    </w:p>
    <w:p>
      <w:r>
        <w:t>毛泽东思想原理讲话 评论地址：https://www.jiaokey.com/book/detail/10217391.html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