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书名：微波衰减测量</w:t>
      </w:r>
    </w:p>
    <w:p>
      <w:r>
        <w:t>作者：（英）沃纳（F.L. Warner）著；宋孟宗译</w:t>
      </w:r>
    </w:p>
    <w:p>
      <w:r>
        <w:t>出版社：北京：计量出版社</w:t>
      </w:r>
    </w:p>
    <w:p>
      <w:r>
        <w:t>出版日期：1982.11</w:t>
      </w:r>
    </w:p>
    <w:p>
      <w:r>
        <w:t>总页数：332</w:t>
      </w:r>
    </w:p>
    <w:p>
      <w:r>
        <w:t>更多请访问教客网: www.jiaokey.com</w:t>
      </w:r>
    </w:p>
    <w:p>
      <w:r>
        <w:t>微波衰减测量 评论地址：https://www.jiaokey.com/book/detail/10217292.html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