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涡流室式柴油机的燃烧过程和燃烧系统</w:t>
      </w:r>
    </w:p>
    <w:p>
      <w:r>
        <w:rPr>
          <w:rFonts w:ascii="宋体" w:hAnsi="宋体" w:eastAsia="宋体"/>
          <w:sz w:val="24"/>
        </w:rPr>
        <w:t>李德桃著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涡流室式柴油机的燃烧过程和燃烧系统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本书出售、求购地址：https://www.jiaokey.com/book/detail/10217268.html</w:t>
      </w:r>
    </w:p>
    <w:p>
      <w:r>
        <w:t>更多相关图书推荐：https://www.jiaokey.com</w:t>
      </w:r>
    </w:p>
    <w:p>
      <w:r>
        <w:t>李德桃著 其他作品：https://www.jiaokey.com/tag/李德桃著.html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关键词搜索：https://www.jiaokey.com/tag/涡流室式柴油机的燃烧过程和燃烧系统.html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