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书名：国家教委工程热物理专业教材委员会推荐教材  计算传热学</w:t>
      </w:r>
    </w:p>
    <w:p>
      <w:r>
        <w:t>作者：郭宽良，孔祥谦，陈善年</w:t>
      </w:r>
    </w:p>
    <w:p>
      <w:r>
        <w:t>出版社：合肥：中国科学技术大学出版社</w:t>
      </w:r>
    </w:p>
    <w:p>
      <w:r>
        <w:t>出版日期：1988.12</w:t>
      </w:r>
    </w:p>
    <w:p>
      <w:r>
        <w:t>总页数：328</w:t>
      </w:r>
    </w:p>
    <w:p>
      <w:r>
        <w:t>更多请访问教客网: www.jiaokey.com</w:t>
      </w:r>
    </w:p>
    <w:p>
      <w:r>
        <w:t>国家教委工程热物理专业教材委员会推荐教材  计算传热学 评论地址：https://www.jiaokey.com/book/detail/10217241.html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