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书名：锅炉和工业炉窑实用计算机控制技术</w:t>
      </w:r>
    </w:p>
    <w:p>
      <w:r>
        <w:t>作者：孙秀权等编著</w:t>
      </w:r>
    </w:p>
    <w:p>
      <w:r>
        <w:t>出版社：北京:国防工业出版社,1993.05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锅炉和工业炉窑实用计算机控制技术 评论地址：https://www.jiaokey.com/book/detail/10217225.html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