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书名：锅炉水动力学及锅内传热</w:t>
      </w:r>
    </w:p>
    <w:p>
      <w:r>
        <w:t>作者：黄承懋编著</w:t>
      </w:r>
    </w:p>
    <w:p>
      <w:r>
        <w:t>出版社：北京:机械工业出版社,1982.07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锅炉水动力学及锅内传热 评论地址：https://www.jiaokey.com/book/detail/10217223.html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