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理性连续介质力学入门</w:t>
      </w:r>
    </w:p>
    <w:p>
      <w:r>
        <w:rPr>
          <w:rFonts w:ascii="宋体" w:hAnsi="宋体" w:eastAsia="宋体"/>
          <w:sz w:val="24"/>
        </w:rPr>
        <w:t>（日）德冈辰雄著；赵镇译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理性连续介质力学入门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（日）德冈辰雄著；赵镇译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本书出售、求购地址：https://www.jiaokey.com/book/detail/10217217.html</w:t>
      </w:r>
    </w:p>
    <w:p>
      <w:r>
        <w:t>更多相关图书推荐：https://www.jiaokey.com</w:t>
      </w:r>
    </w:p>
    <w:p>
      <w:r>
        <w:t>（日）德冈辰雄著；赵镇译 其他作品：https://www.jiaokey.com/tag/（日）德冈辰雄著；赵镇译.html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关键词搜索：https://www.jiaokey.com/tag/理性连续介质力学入门.html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