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书名：高效率换热器</w:t>
      </w:r>
    </w:p>
    <w:p>
      <w:r>
        <w:t>作者：（苏）沃罗宁（Г.И.Воронин），（苏）杜布洛夫（Е.В.Дуборовский）著；乐嘉渝译</w:t>
      </w:r>
    </w:p>
    <w:p>
      <w:r>
        <w:t>出版社：北京：国防工业出版社</w:t>
      </w:r>
    </w:p>
    <w:p>
      <w:r>
        <w:t>出版日期：1981.06</w:t>
      </w:r>
    </w:p>
    <w:p>
      <w:r>
        <w:t>总页数：123</w:t>
      </w:r>
    </w:p>
    <w:p>
      <w:r>
        <w:t>更多请访问教客网: www.jiaokey.com</w:t>
      </w:r>
    </w:p>
    <w:p>
      <w:r>
        <w:t>高效率换热器 评论地址：https://www.jiaokey.com/book/detail/10217196.html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