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经典力学新编</w:t>
      </w:r>
    </w:p>
    <w:p>
      <w:r>
        <w:rPr>
          <w:rFonts w:ascii="宋体" w:hAnsi="宋体" w:eastAsia="宋体"/>
          <w:sz w:val="24"/>
        </w:rPr>
        <w:t>巴杰（V.Barger），奥尔森（M.Olssen）著；孙国锟译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巴杰（V.Barger），奥尔森（M.Olssen）著；孙国锟译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本书出售、求购地址：https://www.jiaokey.com/book/detail/10217185.html</w:t>
      </w:r>
    </w:p>
    <w:p>
      <w:r>
        <w:t>更多相关图书推荐：https://www.jiaokey.com</w:t>
      </w:r>
    </w:p>
    <w:p>
      <w:r>
        <w:t>巴杰（V.Barger），奥尔森（M.Olssen）著；孙国锟译 其他作品：https://www.jiaokey.com/tag/巴杰（V.Barger），奥尔森（M.Olssen）著；孙国锟译.html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