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书名：气液固流态化工程</w:t>
      </w:r>
    </w:p>
    <w:p>
      <w:r>
        <w:t>作者：（美）范（Fan，Liang-Shih）著；蔡 平等译</w:t>
      </w:r>
    </w:p>
    <w:p>
      <w:r>
        <w:t>出版社：北京:中国石化出版社,1993.09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气液固流态化工程 评论地址：https://www.jiaokey.com/book/detail/10217183.html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