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书名：内燃机燃料添加剂</w:t>
      </w:r>
    </w:p>
    <w:p>
      <w:r>
        <w:t>作者：（美）兰奈（M.W.Ranney）著；李奉孝等译</w:t>
      </w:r>
    </w:p>
    <w:p>
      <w:r>
        <w:t>出版社：烃加工出版社</w:t>
      </w:r>
    </w:p>
    <w:p>
      <w:r>
        <w:t>出版日期：1985.05</w:t>
      </w:r>
    </w:p>
    <w:p>
      <w:r>
        <w:t>总页数：381</w:t>
      </w:r>
    </w:p>
    <w:p>
      <w:r>
        <w:t>更多请访问教客网: www.jiaokey.com</w:t>
      </w:r>
    </w:p>
    <w:p>
      <w:r>
        <w:t>内燃机燃料添加剂 评论地址：https://www.jiaokey.com/book/detail/10217090.html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