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可再生能源与环境</w:t>
      </w:r>
    </w:p>
    <w:p>
      <w:r>
        <w:rPr>
          <w:rFonts w:ascii="宋体" w:hAnsi="宋体" w:eastAsia="宋体"/>
          <w:sz w:val="24"/>
        </w:rPr>
        <w:t>埃尔纳维（El-Hinnawi，E.），比斯瓦斯（Biswas，A.K.）著；沈建国译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可再生能源与环境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埃尔纳维（El-Hinnawi，E.），比斯瓦斯（Biswas，A.K.）著；沈建国译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本书出售、求购地址：https://www.jiaokey.com/book/detail/10217074.html</w:t>
      </w:r>
    </w:p>
    <w:p>
      <w:r>
        <w:t>更多相关图书推荐：https://www.jiaokey.com</w:t>
      </w:r>
    </w:p>
    <w:p>
      <w:r>
        <w:t>埃尔纳维（El-Hinnawi，E.），比斯瓦斯（Biswas，A.K.）著；沈建国译 其他作品：https://www.jiaokey.com/tag/埃尔纳维（El-Hinnawi，E.），比斯瓦斯（Biswas，A.K.）著；沈建国译.html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关键词搜索：https://www.jiaokey.com/tag/可再生能源与环境.html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