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计量技术和质量保证手册</w:t>
      </w:r>
    </w:p>
    <w:p>
      <w:r>
        <w:rPr>
          <w:rFonts w:ascii="宋体" w:hAnsi="宋体" w:eastAsia="宋体"/>
          <w:sz w:val="24"/>
        </w:rPr>
        <w:t>（民主德国）霍夫曼（Mofmann，D.）著；杨永刚等译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计量技术和质量保证手册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（民主德国）霍夫曼（Mofmann，D.）著；杨永刚等译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本书出售、求购地址：https://www.jiaokey.com/book/detail/10217058.html</w:t>
      </w:r>
    </w:p>
    <w:p>
      <w:r>
        <w:t>更多相关图书推荐：https://www.jiaokey.com</w:t>
      </w:r>
    </w:p>
    <w:p>
      <w:r>
        <w:t>（民主德国）霍夫曼（Mofmann，D.）著；杨永刚等译 其他作品：https://www.jiaokey.com/tag/（民主德国）霍夫曼（Mofmann，D.）著；杨永刚等译.html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关键词搜索：https://www.jiaokey.com/tag/计量技术和质量保证手册.html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