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书名：汽轮机事故分析及事故预防</w:t>
      </w:r>
    </w:p>
    <w:p>
      <w:r>
        <w:t>作者：四川省电力工业局，四川省电力教育协会编</w:t>
      </w:r>
    </w:p>
    <w:p>
      <w:r>
        <w:t>出版社：北京:中国电力出版社,2000.10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汽轮机事故分析及事故预防 评论地址：https://www.jiaokey.com/book/detail/10217038.html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