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先秦  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先秦  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本书出售、求购地址：https://www.jiaokey.com/book/detail/10216506.html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先秦  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