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室内声学设计原理及其应用</w:t>
      </w:r>
    </w:p>
    <w:p>
      <w:r>
        <w:rPr>
          <w:rFonts w:ascii="宋体" w:hAnsi="宋体" w:eastAsia="宋体"/>
          <w:sz w:val="24"/>
        </w:rPr>
        <w:t>（德）L.Cremer，（德）H.A.Muller著；王季卿等译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室内声学设计原理及其应用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（德）L.Cremer，（德）H.A.Muller著；王季卿等译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本书出售、求购地址：https://www.jiaokey.com/book/detail/10216048.html</w:t>
      </w:r>
    </w:p>
    <w:p>
      <w:r>
        <w:t>更多相关图书推荐：https://www.jiaokey.com</w:t>
      </w:r>
    </w:p>
    <w:p>
      <w:r>
        <w:t>（德）L.Cremer，（德）H.A.Muller著；王季卿等译 其他作品：https://www.jiaokey.com/tag/（德）L.Cremer，（德）H.A.Muller著；王季卿等译.html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关键词搜索：https://www.jiaokey.com/tag/室内声学设计原理及其应用.html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