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吸声材料</w:t>
      </w:r>
    </w:p>
    <w:p>
      <w:r>
        <w:rPr>
          <w:rFonts w:ascii="宋体" w:hAnsi="宋体" w:eastAsia="宋体"/>
          <w:sz w:val="24"/>
        </w:rPr>
        <w:t>席根，C.，（C.，Zwikker），柯斯汀，C.W.（C.W.，Kosten）著；吕如榆等译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席根，C.，（C.，Zwikker），柯斯汀，C.W.（C.W.，Kosten）著；吕如榆等译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本书出售、求购地址：https://www.jiaokey.com/book/detail/10216039.html</w:t>
      </w:r>
    </w:p>
    <w:p>
      <w:r>
        <w:t>更多相关图书推荐：https://www.jiaokey.com</w:t>
      </w:r>
    </w:p>
    <w:p>
      <w:r>
        <w:t>席根，C.，（C.，Zwikker），柯斯汀，C.W.（C.W.，Kosten）著；吕如榆等译 其他作品：https://www.jiaokey.com/tag/席根，C.，（C.，Zwikker），柯斯汀，C.W.（C.W.，Kosten）著；吕如榆等译.html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关键词搜索：https://www.jiaokey.com/tag/吸声材料.html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