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电影院声学与建筑学</w:t>
      </w:r>
    </w:p>
    <w:p>
      <w:r>
        <w:rPr>
          <w:rFonts w:ascii="宋体" w:hAnsi="宋体" w:eastAsia="宋体"/>
          <w:sz w:val="24"/>
        </w:rPr>
        <w:t>（苏）卡切洛维奇（А.Н.Качерович），（苏）霍穆托夫（Е.Е.Хомутов）著；陈绎勤译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电影院声学与建筑学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（苏）卡切洛维奇（А.Н.Качерович），（苏）霍穆托夫（Е.Е.Хомутов）著；陈绎勤译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本书出售、求购地址：https://www.jiaokey.com/book/detail/10216034.html</w:t>
      </w:r>
    </w:p>
    <w:p>
      <w:r>
        <w:t>更多相关图书推荐：https://www.jiaokey.com</w:t>
      </w:r>
    </w:p>
    <w:p>
      <w:r>
        <w:t>（苏）卡切洛维奇（А.Н.Качерович），（苏）霍穆托夫（Е.Е.Хомутов）著；陈绎勤译 其他作品：https://www.jiaokey.com/tag/（苏）卡切洛维奇（А.Н.Качерович），（苏）霍穆托夫（Е.Е.Хомутов）著；陈绎勤译.html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关键词搜索：https://www.jiaokey.com/tag/电影院声学与建筑学.html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