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史部·地理类  弘治  八闽通志  上下  康熙  福建通志  上下</w:t>
      </w:r>
    </w:p>
    <w:p>
      <w:r>
        <w:rPr>
          <w:rFonts w:ascii="宋体" w:hAnsi="宋体" w:eastAsia="宋体"/>
          <w:sz w:val="24"/>
        </w:rPr>
        <w:t>（明）黄仲昭，（清）金鋐、郑开极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史部·地理类  弘治  八闽通志  上下  康熙  福建通志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（明）黄仲昭，（清）金鋐、郑开极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本书出售、求购地址：https://www.jiaokey.com/book/detail/10215924.html</w:t>
      </w:r>
    </w:p>
    <w:p>
      <w:r>
        <w:t>更多相关图书推荐：https://www.jiaokey.com</w:t>
      </w:r>
    </w:p>
    <w:p>
      <w:r>
        <w:t>（明）黄仲昭，（清）金鋐、郑开极 其他作品：https://www.jiaokey.com/tag/（明）黄仲昭，（清）金鋐、郑开极.html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关键词搜索：https://www.jiaokey.com/tag/史部·地理类  弘治  八闽通志  上下  康熙  福建通志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