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云南文史资料选辑  第56辑  风雨同舟五十年</w:t>
      </w:r>
    </w:p>
    <w:p>
      <w:r>
        <w:rPr>
          <w:rFonts w:ascii="宋体" w:hAnsi="宋体" w:eastAsia="宋体"/>
          <w:sz w:val="24"/>
        </w:rPr>
        <w:t>云南省政协文史委员会，中共云南省委统战部编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云南文史资料选辑  第56辑  风雨同舟五十年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云南省政协文史委员会，中共云南省委统战部编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本书出售、求购地址：https://www.jiaokey.com/book/detail/10215657.html</w:t>
      </w:r>
    </w:p>
    <w:p>
      <w:r>
        <w:t>更多相关图书推荐：https://www.jiaokey.com</w:t>
      </w:r>
    </w:p>
    <w:p>
      <w:r>
        <w:t>云南省政协文史委员会，中共云南省委统战部编 其他作品：https://www.jiaokey.com/tag/云南省政协文史委员会，中共云南省委统战部编.html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关键词搜索：https://www.jiaokey.com/tag/云南文史资料选辑  第56辑  风雨同舟五十年.html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