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第7辑  影剧娱乐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总页数：393</w:t>
      </w:r>
    </w:p>
    <w:p>
      <w:r>
        <w:t>更多请访问教客网: www.jiaokey.com</w:t>
      </w:r>
    </w:p>
    <w:p>
      <w:r>
        <w:t>20世纪上海文史资料文库  第7辑  影剧娱乐 评论地址：https://www.jiaokey.com/book/detail/10215578.html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