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书名：卢湾史话  第2辑</w:t>
      </w:r>
    </w:p>
    <w:p>
      <w:r>
        <w:t>作者：中国人民政治协商会议上海市卢湾区委员会文史资料委员会编</w:t>
      </w:r>
    </w:p>
    <w:p>
      <w:r>
        <w:t>出版社：</w:t>
      </w:r>
    </w:p>
    <w:p>
      <w:r>
        <w:t>出版日期：1991.01</w:t>
      </w:r>
    </w:p>
    <w:p>
      <w:r>
        <w:t>总页数：218</w:t>
      </w:r>
    </w:p>
    <w:p>
      <w:r>
        <w:t>更多请访问教客网: www.jiaokey.com</w:t>
      </w:r>
    </w:p>
    <w:p>
      <w:r>
        <w:t>卢湾史话  第2辑 评论地址：https://www.jiaokey.com/book/detail/10215535.html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