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20世纪上海文史资料文库  第6辑  新闻出版</w:t>
      </w:r>
    </w:p>
    <w:p>
      <w:r>
        <w:rPr>
          <w:rFonts w:ascii="宋体" w:hAnsi="宋体" w:eastAsia="宋体"/>
          <w:sz w:val="24"/>
        </w:rPr>
        <w:t>吴汉民主编；蒋澄澜，周骏羽，陶人观等副主编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20世纪上海文史资料文库  第6辑  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吴汉民主编；蒋澄澜，周骏羽，陶人观等副主编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本书出售、求购地址：https://www.jiaokey.com/book/detail/10215510.html</w:t>
      </w:r>
    </w:p>
    <w:p>
      <w:r>
        <w:t>更多相关图书推荐：https://www.jiaokey.com</w:t>
      </w:r>
    </w:p>
    <w:p>
      <w:r>
        <w:t>吴汉民主编；蒋澄澜，周骏羽，陶人观等副主编 其他作品：https://www.jiaokey.com/tag/吴汉民主编；蒋澄澜，周骏羽，陶人观等副主编.html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关键词搜索：https://www.jiaokey.com/tag/20世纪上海文史资料文库  第6辑  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