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书名：路在脚下-焦作私营企业家创业史纪实</w:t>
      </w:r>
    </w:p>
    <w:p>
      <w:r>
        <w:t>作者：河南省焦作市政协学习文史资料委员会</w:t>
      </w:r>
    </w:p>
    <w:p>
      <w:r>
        <w:t>出版社：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路在脚下-焦作私营企业家创业史纪实 评论地址：https://www.jiaokey.com/book/detail/10215379.html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