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书名：新乡文史资料  第5辑  同和裕银号兴衰史</w:t>
      </w:r>
    </w:p>
    <w:p>
      <w:r>
        <w:t>作者：政协新乡文史资料委员会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新乡文史资料  第5辑  同和裕银号兴衰史 评论地址：https://www.jiaokey.com/book/detail/10215349.html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