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书名：大河溯古</w:t>
      </w:r>
    </w:p>
    <w:p>
      <w:r>
        <w:t>作者：阎荣甫</w:t>
      </w:r>
    </w:p>
    <w:p>
      <w:r>
        <w:t>出版社：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大河溯古 评论地址：https://www.jiaokey.com/book/detail/10215338.html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