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书名：大要案纪实</w:t>
      </w:r>
    </w:p>
    <w:p>
      <w:r>
        <w:t>作者：马月玲</w:t>
      </w:r>
    </w:p>
    <w:p>
      <w:r>
        <w:t>出版社：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大要案纪实 评论地址：https://www.jiaokey.com/book/detail/10215328.html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