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书名：长征途中的朱德总司令及仪陇籍战士-纪念中国工农红军长征胜利六十周年</w:t>
      </w:r>
    </w:p>
    <w:p>
      <w:r>
        <w:t>作者：中国人民政治协商会议仪陇县委员会学习文史委员会</w:t>
      </w:r>
    </w:p>
    <w:p>
      <w:r>
        <w:t>出版社：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长征途中的朱德总司令及仪陇籍战士-纪念中国工农红军长征胜利六十周年 评论地址：https://www.jiaokey.com/book/detail/10215270.html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