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书名：朱德的传说-纪念朱德同志诞辰一百一十周年</w:t>
      </w:r>
    </w:p>
    <w:p>
      <w:r>
        <w:t>作者：政协四川省仪陇县委员会办公室</w:t>
      </w:r>
    </w:p>
    <w:p>
      <w:r>
        <w:t>出版社：</w:t>
      </w:r>
    </w:p>
    <w:p>
      <w:r>
        <w:t>出版日期：1996.11</w:t>
      </w:r>
    </w:p>
    <w:p>
      <w:r>
        <w:t>总页数：213</w:t>
      </w:r>
    </w:p>
    <w:p>
      <w:r>
        <w:t>更多请访问教客网: www.jiaokey.com</w:t>
      </w:r>
    </w:p>
    <w:p>
      <w:r>
        <w:t>朱德的传说-纪念朱德同志诞辰一百一十周年 评论地址：https://www.jiaokey.com/book/detail/10215267.html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