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书名：为人民服务的光辉典范-张思德</w:t>
      </w:r>
    </w:p>
    <w:p>
      <w:r>
        <w:t>作者：四川省仪陇县政协文史委员会，北京卫戍区五一一一二部队政治部编</w:t>
      </w:r>
    </w:p>
    <w:p>
      <w:r>
        <w:t>出版社：北京：团结出版社</w:t>
      </w:r>
    </w:p>
    <w:p>
      <w:r>
        <w:t>出版日期：1994.08</w:t>
      </w:r>
    </w:p>
    <w:p>
      <w:r>
        <w:t>总页数：201</w:t>
      </w:r>
    </w:p>
    <w:p>
      <w:r>
        <w:t>更多请访问教客网: www.jiaokey.com</w:t>
      </w:r>
    </w:p>
    <w:p>
      <w:r>
        <w:t>为人民服务的光辉典范-张思德 评论地址：https://www.jiaokey.com/book/detail/10215263.html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