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书名：瑞金文史资料  第5辑  绵江历代诗词选专辑</w:t>
      </w:r>
    </w:p>
    <w:p>
      <w:r>
        <w:t>作者：骆昌兰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瑞金文史资料  第5辑  绵江历代诗词选专辑 评论地址：https://www.jiaokey.com/book/detail/10214998.html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