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书名：宁冈，井冈山革命根据地的中心</w:t>
      </w:r>
    </w:p>
    <w:p>
      <w:r>
        <w:t>作者：宁冈县政协文史资料委员会中共宁冈县委员会党史办公室编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宁冈，井冈山革命根据地的中心 评论地址：https://www.jiaokey.com/book/detail/10214954.html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