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书名：难忘岁月-纪念抗日战争胜利五十周年</w:t>
      </w:r>
    </w:p>
    <w:p>
      <w:r>
        <w:t>作者：中国人民政治协商会议天津市塘沽区委员会编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难忘岁月-纪念抗日战争胜利五十周年 评论地址：https://www.jiaokey.com/book/detail/10214621.html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