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书名：外交史上第一人  纪念乡贤蔡公时五·三惨案殉难七十周年专辑</w:t>
      </w:r>
    </w:p>
    <w:p>
      <w:r>
        <w:t>作者：民革九江市委员会政协九江市文史委员会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外交史上第一人  纪念乡贤蔡公时五·三惨案殉难七十周年专辑 评论地址：https://www.jiaokey.com/book/detail/10214504.html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