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江西文史资料选辑  第43辑  送瘟神纪实</w:t>
      </w:r>
    </w:p>
    <w:p>
      <w:r>
        <w:rPr>
          <w:rFonts w:ascii="宋体" w:hAnsi="宋体" w:eastAsia="宋体"/>
          <w:sz w:val="24"/>
        </w:rPr>
        <w:t>刘玉瑞，万国和主编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江西文史资料选辑  第43辑  送瘟神纪实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刘玉瑞，万国和主编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本书出售、求购地址：https://www.jiaokey.com/book/detail/10214477.html</w:t>
      </w:r>
    </w:p>
    <w:p>
      <w:r>
        <w:t>更多相关图书推荐：https://www.jiaokey.com</w:t>
      </w:r>
    </w:p>
    <w:p>
      <w:r>
        <w:t>刘玉瑞，万国和主编 其他作品：https://www.jiaokey.com/tag/刘玉瑞，万国和主编.html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关键词搜索：https://www.jiaokey.com/tag/江西文史资料选辑  第43辑  送瘟神纪实.html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