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书名：庆回归爱祖国书画展  作品集</w:t>
      </w:r>
    </w:p>
    <w:p>
      <w:r>
        <w:t>作者：政协定西地区工作委员会编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庆回归爱祖国书画展  作品集 评论地址：https://www.jiaokey.com/book/detail/10214412.html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