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书名：秦城文史资料  李、权、苻氏人物考  增刊</w:t>
      </w:r>
    </w:p>
    <w:p>
      <w:r>
        <w:t>作者：政协秦安县委员会文史资料委员会编</w:t>
      </w:r>
    </w:p>
    <w:p>
      <w:r>
        <w:t>出版社：1990.05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秦城文史资料  李、权、苻氏人物考  增刊 评论地址：https://www.jiaokey.com/book/detail/10214402.html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