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第11辑  何明遗作专辑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第11辑  何明遗作专辑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本书出售、求购地址：https://www.jiaokey.com/book/detail/10214396.html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关键词搜索：https://www.jiaokey.com/tag/藤县文史资料  第11辑  何明遗作专辑.html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