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书名：朝阳市政协首届统战理论  政协专题  研讨会  优秀论文选集</w:t>
      </w:r>
    </w:p>
    <w:p>
      <w:r>
        <w:t>作者：管文华，刘俊德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朝阳市政协首届统战理论  政协专题  研讨会  优秀论文选集 评论地址：https://www.jiaokey.com/book/detail/10214204.html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