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书名：张英将军革命回忆录之三  炮兵雄师转战南北</w:t>
      </w:r>
    </w:p>
    <w:p>
      <w:r>
        <w:t>作者：政协盖县委员会文史资料委员会</w:t>
      </w:r>
    </w:p>
    <w:p>
      <w:r>
        <w:t>出版社：</w:t>
      </w:r>
    </w:p>
    <w:p>
      <w:r>
        <w:t>出版日期：1991.08</w:t>
      </w:r>
    </w:p>
    <w:p>
      <w:r>
        <w:t>总页数：97</w:t>
      </w:r>
    </w:p>
    <w:p>
      <w:r>
        <w:t>更多请访问教客网: www.jiaokey.com</w:t>
      </w:r>
    </w:p>
    <w:p>
      <w:r>
        <w:t>张英将军革命回忆录之三  炮兵雄师转战南北 评论地址：https://www.jiaokey.com/book/detail/10214177.html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