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书名：阿鲁科尔沁文史  第5辑</w:t>
      </w:r>
    </w:p>
    <w:p>
      <w:r>
        <w:t>作者：鲍立义</w:t>
      </w:r>
    </w:p>
    <w:p>
      <w:r>
        <w:t>出版社：1996.10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阿鲁科尔沁文史  第5辑 评论地址：https://www.jiaokey.com/book/detail/10214109.html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