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书名：六安市文史资料  第6辑  纪念改革开放二十周年</w:t>
      </w:r>
    </w:p>
    <w:p>
      <w:r>
        <w:t>作者：周其庆</w:t>
      </w:r>
    </w:p>
    <w:p>
      <w:r>
        <w:t>出版社：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六安市文史资料  第6辑  纪念改革开放二十周年 评论地址：https://www.jiaokey.com/book/detail/10214062.html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