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书名：山情水意共天长  赵朴初故乡纪行录</w:t>
      </w:r>
    </w:p>
    <w:p>
      <w:r>
        <w:t>作者：熊旌旗</w:t>
      </w:r>
    </w:p>
    <w:p>
      <w:r>
        <w:t>出版社：</w:t>
      </w:r>
    </w:p>
    <w:p>
      <w:r>
        <w:t>出版日期：1992.10</w:t>
      </w:r>
    </w:p>
    <w:p>
      <w:r>
        <w:t>总页数：92</w:t>
      </w:r>
    </w:p>
    <w:p>
      <w:r>
        <w:t>更多请访问教客网: www.jiaokey.com</w:t>
      </w:r>
    </w:p>
    <w:p>
      <w:r>
        <w:t>山情水意共天长  赵朴初故乡纪行录 评论地址：https://www.jiaokey.com/book/detail/10213993.html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