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书名：蠖公纪事  朱启钤先生生平纪实</w:t>
      </w:r>
    </w:p>
    <w:p>
      <w:r>
        <w:t>作者：北京市政协文史资料研究委员会，中共河北省秦皇岛市委统战部编</w:t>
      </w:r>
    </w:p>
    <w:p>
      <w:r>
        <w:t>出版社：北京：中国文史出版社</w:t>
      </w:r>
    </w:p>
    <w:p>
      <w:r>
        <w:t>出版日期：1991.09</w:t>
      </w:r>
    </w:p>
    <w:p>
      <w:r>
        <w:t>总页数：216</w:t>
      </w:r>
    </w:p>
    <w:p>
      <w:r>
        <w:t>更多请访问教客网: www.jiaokey.com</w:t>
      </w:r>
    </w:p>
    <w:p>
      <w:r>
        <w:t>蠖公纪事  朱启钤先生生平纪实 评论地址：https://www.jiaokey.com/book/detail/10213921.html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