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书名：山海追思-项南同志诞辰八十周年暨逝世一周年纪念文集</w:t>
      </w:r>
    </w:p>
    <w:p>
      <w:r>
        <w:t>作者:中共连城县委党史研究室政协连城县文史资料委员夫</w:t>
      </w:r>
    </w:p>
    <w:p>
      <w:r>
        <w:t>出版社:</w:t>
      </w:r>
    </w:p>
    <w:p>
      <w:r>
        <w:t>出版日期：1998.11</w:t>
      </w:r>
    </w:p>
    <w:p>
      <w:r>
        <w:t>总页数：334</w:t>
      </w:r>
    </w:p>
    <w:p>
      <w:r>
        <w:t>更多请访问教客网:www.jiaokey.com</w:t>
      </w:r>
    </w:p>
    <w:p>
      <w:r>
        <w:t>山海追思-项南同志诞辰八十周年暨逝世一周年纪念文集评论地址：https://www.jiaokey.com/book/detail/10213914.html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